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Heath Communication and Mass Media An Integrated Approach to Policy and Practice</w:t>
      </w:r>
    </w:p>
    <w:p>
      <w:r>
        <w:rPr>
          <w:rFonts w:ascii="宋体" w:hAnsi="宋体" w:eastAsia="宋体"/>
          <w:sz w:val="24"/>
        </w:rPr>
        <w:t>Rukhsana Ahmed and Benjamin R.Bates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Heath Communication and Mass Media An Integrated Approach to Policy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Rukhsana Ahmed and Benjamin R.Bates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本书出售、求购地址：https://www.jiaokey.com/book/detail/40858932.html</w:t>
      </w:r>
    </w:p>
    <w:p>
      <w:r>
        <w:t>更多相关图书推荐：https://www.jiaokey.com</w:t>
      </w:r>
    </w:p>
    <w:p>
      <w:r>
        <w:t>Rukhsana Ahmed and Benjamin R.Bates 其他作品：https://www.jiaokey.com/tag/Rukhsana Ahmed and Benjamin R.Bates.html</w:t>
      </w:r>
    </w:p>
    <w:p>
      <w:r>
        <w:t>Gower 出版图书：https://www.jiaokey.com/tag/Gower.html</w:t>
      </w:r>
    </w:p>
    <w:p>
      <w:r>
        <w:t>关键词搜索：https://www.jiaokey.com/tag/Heath Communication and Mass Media An Integrated Approach to Policy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