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Biotechnological Inventions:Moral Restraint and Patent Law</w:t>
      </w:r>
    </w:p>
    <w:p>
      <w:r>
        <w:rPr>
          <w:rFonts w:ascii="宋体" w:hAnsi="宋体" w:eastAsia="宋体"/>
          <w:sz w:val="24"/>
        </w:rPr>
        <w:t>Loiver 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Biotechnological Inventions:Moral Restraint and Patent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Loiver 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本书出售、求购地址：https://www.jiaokey.com/book/detail/40858967.html</w:t>
      </w:r>
    </w:p>
    <w:p>
      <w:r>
        <w:t>更多相关图书推荐：https://www.jiaokey.com</w:t>
      </w:r>
    </w:p>
    <w:p>
      <w:r>
        <w:t>Loiver Mills 其他作品：https://www.jiaokey.com/tag/Loiver Mills.html</w:t>
      </w:r>
    </w:p>
    <w:p>
      <w:r>
        <w:t>Ashgate 出版图书：https://www.jiaokey.com/tag/Ashgate.html</w:t>
      </w:r>
    </w:p>
    <w:p>
      <w:r>
        <w:t>关键词搜索：https://www.jiaokey.com/tag/Biotechnological Inventions:Moral Restraint and Patent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