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</w:t>
      </w:r>
    </w:p>
    <w:p>
      <w:r>
        <w:rPr>
          <w:rFonts w:ascii="宋体" w:hAnsi="宋体" w:eastAsia="宋体"/>
          <w:sz w:val="24"/>
        </w:rPr>
        <w:t>Edited by Juan fernandez de Guevara Radoselovics and Jose Manuel Pastor Monsalvez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Juan fernandez de Guevara Radoselovics and Jose Manuel Pastor Monsalvez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本书出售、求购地址：https://www.jiaokey.com/book/detail/40859554.html</w:t>
      </w:r>
    </w:p>
    <w:p>
      <w:r>
        <w:t>更多相关图书推荐：https://www.jiaokey.com</w:t>
      </w:r>
    </w:p>
    <w:p>
      <w:r>
        <w:t>Edited by Juan fernandez de Guevara Radoselovics and Jose Manuel Pastor Monsalvez 其他作品：https://www.jiaokey.com/tag/Edited by Juan fernandez de Guevara Radoselovics and Jose Manuel Pastor Monsalvez.html</w:t>
      </w:r>
    </w:p>
    <w:p>
      <w:r>
        <w:t>Palgrave macmillan 出版图书：https://www.jiaokey.com/tag/Palgrave macmillan.html</w:t>
      </w:r>
    </w:p>
    <w:p>
      <w:r>
        <w:t>关键词搜索：https://www.jiaokey.com/tag/Crisis.html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