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Peer-to-Peer File Sharing and Secondary Liability in Copyright Law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Peer-to-Peer File Sharing and Secondary Liability in Copyright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本书出售、求购地址：https://www.jiaokey.com/book/detail/40859577.html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USA 出版图书：https://www.jiaokey.com/tag/USA.html</w:t>
      </w:r>
    </w:p>
    <w:p>
      <w:r>
        <w:t>关键词搜索：https://www.jiaokey.com/tag/Peer-to-Peer File Sharing and Secondary Liability in Copyright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