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Lawyer s Remembrancer I988_40859611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Lawyer s Remembrancer I988_40859611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本书出售、求购地址：https://www.jiaokey.com/book/detail/40859611.html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关键词搜索：https://www.jiaokey.com/tag/The Lawyer s Remembrancer I988_40859611.html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