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polymer science: selected contributions from the conference in Los Cabos (Mexico)</w:t>
      </w:r>
    </w:p>
    <w:p>
      <w:r>
        <w:rPr>
          <w:rFonts w:ascii="宋体" w:hAnsi="宋体" w:eastAsia="宋体"/>
          <w:sz w:val="24"/>
        </w:rPr>
        <w:t>Krzysztof Matyjaszewski ; Rigoberto Advincula ; Enrique Saldivar-Guerra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polymer science: selected contributions from the conference in Los Cabos (Mexico)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Matyjaszewski ; Rigoberto Advincula ; Enrique Saldivar-Guerra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本书出售、求购地址：https://www.jiaokey.com/book/detail/40859945.html</w:t>
      </w:r>
    </w:p>
    <w:p>
      <w:r>
        <w:t>更多相关图书推荐：https://www.jiaokey.com</w:t>
      </w:r>
    </w:p>
    <w:p>
      <w:r>
        <w:t>Krzysztof Matyjaszewski ; Rigoberto Advincula ; Enrique Saldivar-Guerra 其他作品：https://www.jiaokey.com/tag/Krzysztof Matyjaszewski ; Rigoberto Advincula ; Enrique Saldivar-Guerra.html</w:t>
      </w:r>
    </w:p>
    <w:p>
      <w:r>
        <w:t>Wiley-VCH 出版图书：https://www.jiaokey.com/tag/Wiley-VCH.html</w:t>
      </w:r>
    </w:p>
    <w:p>
      <w:r>
        <w:t>关键词搜索：https://www.jiaokey.com/tag/New trends in polymer science: selected contributions from the conference in Los Cabos (Mexico).html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