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1950.6.25~1953.7.27 Korean War 1129  Abridgement</w:t>
      </w:r>
    </w:p>
    <w:p>
      <w:r>
        <w:rPr>
          <w:rFonts w:ascii="宋体" w:hAnsi="宋体" w:eastAsia="宋体"/>
          <w:sz w:val="24"/>
        </w:rPr>
        <w:t>Lee Joong Keun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1950.6.25~1953.7.27 Korean War 1129  Abridgement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Joong Keun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Woojung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本书出售、求购地址：https://www.jiaokey.com/book/detail/40860190.html</w:t>
      </w:r>
    </w:p>
    <w:p>
      <w:r>
        <w:t>更多相关图书推荐：https://www.jiaokey.com</w:t>
      </w:r>
    </w:p>
    <w:p>
      <w:r>
        <w:t>Lee Joong Keun 其他作品：https://www.jiaokey.com/tag/Lee Joong Keun.html</w:t>
      </w:r>
    </w:p>
    <w:p>
      <w:r>
        <w:t>Woojung Books 出版图书：https://www.jiaokey.com/tag/Woojung Books.html</w:t>
      </w:r>
    </w:p>
    <w:p>
      <w:r>
        <w:t>关键词搜索：https://www.jiaokey.com/tag/1950.6.25~1953.7.27 Korean War 1129  Abridgement.html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