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NUTSHELLS EVIDENCE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NUTSHELLS EVIDENCE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本书出售、求购地址：https://www.jiaokey.com/book/detail/40861852.html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关键词搜索：https://www.jiaokey.com/tag/NEW NUTSHELLS EVIDENCE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