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PRODUCT LIABILITIES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PRODUCT LIABILITIES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本书出售、求购地址：https://www.jiaokey.com/book/detail/40861872.html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关键词搜索：https://www.jiaokey.com/tag/EUROPEAN PRODUCT LIABILITIES.html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