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CONFLICT OF LAWS</w:t>
      </w:r>
    </w:p>
    <w:p>
      <w:r>
        <w:rPr>
          <w:rFonts w:ascii="宋体" w:hAnsi="宋体" w:eastAsia="宋体"/>
          <w:sz w:val="24"/>
        </w:rPr>
        <w:t>EUGENE F.SCOLES AND RUSSELL J.WEINTRAUB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F.SCOLES AND RUSSELL J.WEINTRAUB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本书出售、求购地址：https://www.jiaokey.com/book/detail/40861950.html</w:t>
      </w:r>
    </w:p>
    <w:p>
      <w:r>
        <w:t>更多相关图书推荐：https://www.jiaokey.com</w:t>
      </w:r>
    </w:p>
    <w:p>
      <w:r>
        <w:t>EUGENE F.SCOLES AND RUSSELL J.WEINTRAUB 其他作品：https://www.jiaokey.com/tag/EUGENE F.SCOLES AND RUSSELL J.WEINTRAUB.html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