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 CHILD ABDUCTION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 CHILD ABDUCTION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本书出售、求购地址：https://www.jiaokey.com/book/detail/40862086.html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关键词搜索：https://www.jiaokey.com/tag/INTERNATION CHILD ABDUCTION.html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