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TIRE TREAD AND TRE TRACK EVIDENCE RECOVERY AND FORENSIC EXAMINATION</w:t>
      </w:r>
    </w:p>
    <w:p>
      <w:r>
        <w:rPr>
          <w:rFonts w:ascii="宋体" w:hAnsi="宋体" w:eastAsia="宋体"/>
          <w:sz w:val="24"/>
        </w:rPr>
        <w:t>WILLIAM J.BODZIAK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TIRE TREAD AND TRE TRACK EVIDENCE RECOVERY AND FORENSIC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J.BODZIAK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本书出售、求购地址：https://www.jiaokey.com/book/detail/40862153.html</w:t>
      </w:r>
    </w:p>
    <w:p>
      <w:r>
        <w:t>更多相关图书推荐：https://www.jiaokey.com</w:t>
      </w:r>
    </w:p>
    <w:p>
      <w:r>
        <w:t>WILLIAM J.BODZIAK 其他作品：https://www.jiaokey.com/tag/WILLIAM J.BODZIAK.html</w:t>
      </w:r>
    </w:p>
    <w:p>
      <w:r>
        <w:t>CRC PRESS 出版图书：https://www.jiaokey.com/tag/CRC PRESS.html</w:t>
      </w:r>
    </w:p>
    <w:p>
      <w:r>
        <w:t>关键词搜索：https://www.jiaokey.com/tag/TIRE TREAD AND TRE TRACK EVIDENCE RECOVERY AND FORENSIC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