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A JUDGMENT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A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关键词搜索：https://www.jiaokey.com/tag/ENFORCEMENT OF A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