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(SENTENCING)1995 VOLUME 16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(SENTENCING)1995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本书出售、求购地址：https://www.jiaokey.com/book/detail/40862227.html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(SENTENCING)1995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