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COMPETITION LITIGATION A MULTI-JURISDICTIONAL HANDBOOK</w:t>
      </w:r>
    </w:p>
    <w:p>
      <w:r>
        <w:rPr>
          <w:rFonts w:ascii="宋体" w:hAnsi="宋体" w:eastAsia="宋体"/>
          <w:sz w:val="24"/>
        </w:rPr>
        <w:t>GORDON BLANKE  RENATO NAZZINI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COMPETITION LITIGATION A MULTI-JURISDICTIONAL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BLANKE  RENATO NAZZINI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本书出售、求购地址：https://www.jiaokey.com/book/detail/40862230.html</w:t>
      </w:r>
    </w:p>
    <w:p>
      <w:r>
        <w:t>更多相关图书推荐：https://www.jiaokey.com</w:t>
      </w:r>
    </w:p>
    <w:p>
      <w:r>
        <w:t>GORDON BLANKE  RENATO NAZZINI 其他作品：https://www.jiaokey.com/tag/GORDON BLANKE  RENATO NAZZINI.html</w:t>
      </w:r>
    </w:p>
    <w:p>
      <w:r>
        <w:t>WOLTERS KLUWER 出版图书：https://www.jiaokey.com/tag/WOLTERS KLUWER.html</w:t>
      </w:r>
    </w:p>
    <w:p>
      <w:r>
        <w:t>关键词搜索：https://www.jiaokey.com/tag/INTERNATIONAL COMPETITION LITIGATION A MULTI-JURISDICTIONAL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