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REPORTS(SENTENCING)1999 VOLUME 1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REPORTS(SENTENCING)1999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本书出售、求购地址：https://www.jiaokey.com/book/detail/40862270.html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REPORTS(SENTENCING)1999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