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REPORTS(SENTENCING)1998 VOLUME 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REPORTS(SENTENCING)1998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本书出售、求购地址：https://www.jiaokey.com/book/detail/40862272.html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REPORTS(SENTENCING)1998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