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INTERNATIONAL SOCIETY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INTERNATIONAL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本书出售、求购地址：https://www.jiaokey.com/book/detail/40862287.html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关键词搜索：https://www.jiaokey.com/tag/CRIMINAL JUSTICE IN INTERNATIONAL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