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 (SENTENCING)1997  VOLUME 2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 (SENTENCING)1997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本书出售、求购地址：https://www.jiaokey.com/book/detail/40862391.html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SWEET AND MAXWELL 出版图书：https://www.jiaokey.com/tag/SWEET AND MAXWELL.html</w:t>
      </w:r>
    </w:p>
    <w:p>
      <w:r>
        <w:t>关键词搜索：https://www.jiaokey.com/tag/THE CRIMINAL APPEAL REPORTS (SENTENCING)1997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