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FOREIGN RELATINS LAW:DOCUMENTS AND SOURCES VOLUME 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FOREIGN RELATINS LAW:DOCUMENTS AND SOURCES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本书出售、求购地址：https://www.jiaokey.com/book/detail/40862802.html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关键词搜索：https://www.jiaokey.com/tag/UNITED STATES FOREIGN RELATINS LAW:DOCUMENTS AND SOURCES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