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CRIMES:DIGEST/INDEX OF INTERNATIONAL INSTRUMENTS1815-1985 VOLUME 2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CRIMES:DIGEST/INDEX OF INTERNATIONAL INSTRUMENTS1815-1985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本书出售、求购地址：https://www.jiaokey.com/book/detail/40862807.html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关键词搜索：https://www.jiaokey.com/tag/INTERNATIONAL CRIMES:DIGEST/INDEX OF INTERNATIONAL INSTRUMENTS1815-1985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