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PREPARED BY NEIL WIGLEY UNIVERSITY OF WINDSOR ALBER HERR TO ACCOMPANY CALCULUS SEVE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PREPARED BY NEIL WIGLEY UNIVERSITY OF WINDSOR ALBER HERR TO ACCOMPANY CALCULUS SEVE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本书出售、求购地址：https://www.jiaokey.com/book/detail/40862863.html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关键词搜索：https://www.jiaokey.com/tag/SOLUTIONS MANUAL PREPARED BY NEIL WIGLEY UNIVERSITY OF WINDSOR ALBER HERR TO ACCOMPANY CALCULUS SEVE.html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