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IMPERIALISM The Searah of a New Order in the Far East 1921-1931</w:t>
      </w:r>
    </w:p>
    <w:p>
      <w:r>
        <w:rPr>
          <w:rFonts w:ascii="宋体" w:hAnsi="宋体" w:eastAsia="宋体"/>
          <w:sz w:val="24"/>
        </w:rPr>
        <w:t>Akira Iriye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IMPERIALISM The Searah of a New Order in the Far East 1921-1931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Iriye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Imprint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本书出售、求购地址：https://www.jiaokey.com/book/detail/40862895.html</w:t>
      </w:r>
    </w:p>
    <w:p>
      <w:r>
        <w:t>更多相关图书推荐：https://www.jiaokey.com</w:t>
      </w:r>
    </w:p>
    <w:p>
      <w:r>
        <w:t>Akira Iriye 其他作品：https://www.jiaokey.com/tag/Akira Iriye.html</w:t>
      </w:r>
    </w:p>
    <w:p>
      <w:r>
        <w:t>Imprint Publications 出版图书：https://www.jiaokey.com/tag/Imprint Publications.html</w:t>
      </w:r>
    </w:p>
    <w:p>
      <w:r>
        <w:t>关键词搜索：https://www.jiaokey.com/tag/AFTER IMPERIALISM The Searah of a New Order in the Far East 1921-1931.html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