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Significance of Borders Why Representative Government and the  Rule of Law Require Nation States</w:t>
      </w:r>
    </w:p>
    <w:p>
      <w:r>
        <w:rPr>
          <w:rFonts w:ascii="宋体" w:hAnsi="宋体" w:eastAsia="宋体"/>
          <w:sz w:val="24"/>
        </w:rPr>
        <w:t>By Thierry Baudet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Significance of Borders Why Representative Government and the  Rule of Law Require Nation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Thierry Baudet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本书出售、求购地址：https://www.jiaokey.com/book/detail/40862992.html</w:t>
      </w:r>
    </w:p>
    <w:p>
      <w:r>
        <w:t>更多相关图书推荐：https://www.jiaokey.com</w:t>
      </w:r>
    </w:p>
    <w:p>
      <w:r>
        <w:t>By Thierry Baudet 其他作品：https://www.jiaokey.com/tag/By Thierry Baudet.html</w:t>
      </w:r>
    </w:p>
    <w:p>
      <w:r>
        <w:t>BRILL 出版图书：https://www.jiaokey.com/tag/BRILL.html</w:t>
      </w:r>
    </w:p>
    <w:p>
      <w:r>
        <w:t>关键词搜索：https://www.jiaokey.com/tag/The Significance of Borders Why Representative Government and the  Rule of Law Require Nation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