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International Economic Law Legal Tools to Confront Interdisciplinary Challenges</w:t>
      </w:r>
    </w:p>
    <w:p>
      <w:r>
        <w:rPr>
          <w:rFonts w:ascii="宋体" w:hAnsi="宋体" w:eastAsia="宋体"/>
          <w:sz w:val="24"/>
        </w:rPr>
        <w:t>Edited by Freya Baetens and Jose Caiado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International Economic Law Legal Tools to Confront Interdisciplinary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Freya Baetens and Jose Caiado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本书出售、求购地址：https://www.jiaokey.com/book/detail/40862995.html</w:t>
      </w:r>
    </w:p>
    <w:p>
      <w:r>
        <w:t>更多相关图书推荐：https://www.jiaokey.com</w:t>
      </w:r>
    </w:p>
    <w:p>
      <w:r>
        <w:t>Edited by Freya Baetens and Jose Caiado 其他作品：https://www.jiaokey.com/tag/Edited by Freya Baetens and Jose Caiado.html</w:t>
      </w:r>
    </w:p>
    <w:p>
      <w:r>
        <w:t>BRILL NIJHOFF 出版图书：https://www.jiaokey.com/tag/BRILL NIJHOFF.html</w:t>
      </w:r>
    </w:p>
    <w:p>
      <w:r>
        <w:t>关键词搜索：https://www.jiaokey.com/tag/Frontiers of International Economic Law Legal Tools to Confront Interdisciplinary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