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 Keynesian Monetary Economics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 Keynesian Monetary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本书出售、求购地址：https://www.jiaokey.com/book/detail/40863063.html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关键词搜索：https://www.jiaokey.com/tag/Post Keynesian Monetary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