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War II Love Stories At A Time of Global Conflict and Upheaval</w:t>
      </w:r>
    </w:p>
    <w:p>
      <w:r>
        <w:rPr>
          <w:rFonts w:ascii="宋体" w:hAnsi="宋体" w:eastAsia="宋体"/>
          <w:sz w:val="24"/>
        </w:rPr>
        <w:t>Gill Paul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War II Love Stories At A Time of Global Conflict and Upheaval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Gill Paul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Ivy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本书出售、求购地址：https://www.jiaokey.com/book/detail/40863105.html</w:t>
      </w:r>
    </w:p>
    <w:p>
      <w:r>
        <w:t>更多相关图书推荐：https://www.jiaokey.com</w:t>
      </w:r>
    </w:p>
    <w:p>
      <w:r>
        <w:t>Gill Paul 其他作品：https://www.jiaokey.com/tag/Gill Paul.html</w:t>
      </w:r>
    </w:p>
    <w:p>
      <w:r>
        <w:t>Ivy Press 出版图书：https://www.jiaokey.com/tag/Ivy Press.html</w:t>
      </w:r>
    </w:p>
    <w:p>
      <w:r>
        <w:t>关键词搜索：https://www.jiaokey.com/tag/World War II Love Stories At A Time of Global Conflict and Upheaval.html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