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Autism Spectrum Disorders in Infants and Toddlers Diagnosis</w:t>
      </w:r>
    </w:p>
    <w:p>
      <w:r>
        <w:rPr>
          <w:rFonts w:ascii="宋体" w:hAnsi="宋体" w:eastAsia="宋体"/>
          <w:sz w:val="24"/>
        </w:rPr>
        <w:t>Michael D.Powers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Autism Spectrum Disorders in Infants and Toddlers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本书出售、求购地址：https://www.jiaokey.com/book/detail/40863218.html</w:t>
      </w:r>
    </w:p>
    <w:p>
      <w:r>
        <w:t>更多相关图书推荐：https://www.jiaokey.com</w:t>
      </w:r>
    </w:p>
    <w:p>
      <w:r>
        <w:t>Michael D.Powers 其他作品：https://www.jiaokey.com/tag/Michael D.Powers.html</w:t>
      </w:r>
    </w:p>
    <w:p>
      <w:r>
        <w:t>The Guilford Press 出版图书：https://www.jiaokey.com/tag/The Guilford Press.html</w:t>
      </w:r>
    </w:p>
    <w:p>
      <w:r>
        <w:t>关键词搜索：https://www.jiaokey.com/tag/Autism Spectrum Disorders in Infants and Toddlers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