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Coding Theory And Cryptography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Coding Theory And Cryptography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本书出售、求购地址：https://www.jiaokey.com/book/detail/40863263.html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关键词搜索：https://www.jiaokey.com/tag/Advances In Coding Theory And Cryptography.html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