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Space The Design And Experience Of Virtual Spaces As A Tool For Communication</w:t>
      </w:r>
    </w:p>
    <w:p>
      <w:r>
        <w:rPr>
          <w:rFonts w:ascii="宋体" w:hAnsi="宋体" w:eastAsia="宋体"/>
          <w:sz w:val="24"/>
        </w:rPr>
        <w:t>Mark Childs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Space The Design And Experience Of Virtual Spaces As A Tool For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Childs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本书出售、求购地址：https://www.jiaokey.com/book/detail/40863271.html</w:t>
      </w:r>
    </w:p>
    <w:p>
      <w:r>
        <w:t>更多相关图书推荐：https://www.jiaokey.com</w:t>
      </w:r>
    </w:p>
    <w:p>
      <w:r>
        <w:t>Mark Childs 其他作品：https://www.jiaokey.com/tag/Mark Childs.html</w:t>
      </w:r>
    </w:p>
    <w:p>
      <w:r>
        <w:t>Elsevier 出版图书：https://www.jiaokey.com/tag/Elsevier.html</w:t>
      </w:r>
    </w:p>
    <w:p>
      <w:r>
        <w:t>关键词搜索：https://www.jiaokey.com/tag/Making Sense Of Space The Design And Experience Of Virtual Spaces As A Tool For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