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Borderlands Cultual Studies Of Identity And Interactivity On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Borderlands Cultual Studies Of Identity And Interactivity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本书出售、求购地址：https://www.jiaokey.com/book/detail/40863294.html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关键词搜索：https://www.jiaokey.com/tag/Digital Borderlands Cultual Studies Of Identity And Interactivity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