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Structured Data On The Semantic Web From HTML5 Microdata To Linked Open Data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Structured Data On The Semantic Web From HTML5 Microdata To Linked Open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本书出售、求购地址：https://www.jiaokey.com/book/detail/40863302.html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APRESS 出版图书：https://www.jiaokey.com/tag/APRESS.html</w:t>
      </w:r>
    </w:p>
    <w:p>
      <w:r>
        <w:t>关键词搜索：https://www.jiaokey.com/tag/Mastering Structured Data On The Semantic Web From HTML5 Microdata To Linked Open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