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ARBITRATION IN INDIA THE ROLE OF THE JUDICIARY</w:t>
      </w:r>
    </w:p>
    <w:p>
      <w:r>
        <w:rPr>
          <w:rFonts w:ascii="宋体" w:hAnsi="宋体" w:eastAsia="宋体"/>
          <w:sz w:val="24"/>
        </w:rPr>
        <w:t>TUSHAR KUMAR BISWAS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ARBITRATION IN INDIA THE ROLE OF THE JUDICIARY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TUSHAR KUMAR BISWAS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本书出售、求购地址：https://www.jiaokey.com/book/detail/40863475.html</w:t>
      </w:r>
    </w:p>
    <w:p>
      <w:r>
        <w:t>更多相关图书推荐：https://www.jiaokey.com</w:t>
      </w:r>
    </w:p>
    <w:p>
      <w:r>
        <w:t>TUSHAR KUMAR BISWAS 其他作品：https://www.jiaokey.com/tag/TUSHAR KUMAR BISWAS.html</w:t>
      </w:r>
    </w:p>
    <w:p>
      <w:r>
        <w:t>WOLTERS KLUWER 出版图书：https://www.jiaokey.com/tag/WOLTERS KLUWER.html</w:t>
      </w:r>
    </w:p>
    <w:p>
      <w:r>
        <w:t>关键词搜索：https://www.jiaokey.com/tag/INTRODUCTION TO ARBITRATION IN INDIA THE ROLE OF THE JUDICIARY.html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