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 and more essential NMR experiments: a detailed guide</w:t>
      </w:r>
    </w:p>
    <w:p>
      <w:r>
        <w:rPr>
          <w:rFonts w:ascii="宋体" w:hAnsi="宋体" w:eastAsia="宋体"/>
          <w:sz w:val="24"/>
        </w:rPr>
        <w:t>Matthias Findeisen ; Stefan 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 and more essential NMR experiments: a detailed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Matthias Findeisen ; Stefan 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本书出售、求购地址：https://www.jiaokey.com/book/detail/40863559.html</w:t>
      </w:r>
    </w:p>
    <w:p>
      <w:r>
        <w:t>更多相关图书推荐：https://www.jiaokey.com</w:t>
      </w:r>
    </w:p>
    <w:p>
      <w:r>
        <w:t>Matthias Findeisen ; Stefan Berger 其他作品：https://www.jiaokey.com/tag/Matthias Findeisen ; Stefan Berger.html</w:t>
      </w:r>
    </w:p>
    <w:p>
      <w:r>
        <w:t>Wiley-VCH 出版图书：https://www.jiaokey.com/tag/Wiley-VCH.html</w:t>
      </w:r>
    </w:p>
    <w:p>
      <w:r>
        <w:t>关键词搜索：https://www.jiaokey.com/tag/50 and more essential NMR experiments: a detailed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