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Photoelectron spectroscopy: principles and applications Third Edition = 光电子光谱学: 原理和应用 第3版</w:t>
      </w:r>
    </w:p>
    <w:p>
      <w:r>
        <w:rPr>
          <w:rFonts w:ascii="宋体" w:hAnsi="宋体" w:eastAsia="宋体"/>
          <w:sz w:val="24"/>
        </w:rPr>
        <w:t>Stefan Hüfner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Photoelectron spectroscopy: principles and applications Third Edition = 光电子光谱学: 原理和应用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Hüfner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本书出售、求购地址：https://www.jiaokey.com/book/detail/40863584.html</w:t>
      </w:r>
    </w:p>
    <w:p>
      <w:r>
        <w:t>更多相关图书推荐：https://www.jiaokey.com</w:t>
      </w:r>
    </w:p>
    <w:p>
      <w:r>
        <w:t>Stefan Hüfner 其他作品：https://www.jiaokey.com/tag/Stefan Hüfner.html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关键词搜索：https://www.jiaokey.com/tag/Photoelectron spectroscopy: principles and applications Third Edition = 光电子光谱学: 原理和应用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