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Microgel suspensions: fundamentals and applications</w:t>
      </w:r>
    </w:p>
    <w:p>
      <w:r>
        <w:rPr>
          <w:rFonts w:ascii="宋体" w:hAnsi="宋体" w:eastAsia="宋体"/>
          <w:sz w:val="24"/>
        </w:rPr>
        <w:t>Alberto Fernandez-Nieves ; Hans M. Wyss ; Johan Mattsson ; David A. Weitz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Microgel suspensions: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Alberto Fernandez-Nieves ; Hans M. Wyss ; Johan Mattsson ; David A. Weitz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本书出售、求购地址：https://www.jiaokey.com/book/detail/40863699.html</w:t>
      </w:r>
    </w:p>
    <w:p>
      <w:r>
        <w:t>更多相关图书推荐：https://www.jiaokey.com</w:t>
      </w:r>
    </w:p>
    <w:p>
      <w:r>
        <w:t>Alberto Fernandez-Nieves ; Hans M. Wyss ; Johan Mattsson ; David A. Weitz 其他作品：https://www.jiaokey.com/tag/Alberto Fernandez-Nieves ; Hans M. Wyss ; Johan Mattsson ; David A. Weitz.html</w:t>
      </w:r>
    </w:p>
    <w:p>
      <w:r>
        <w:t>Wiley-VCH 出版图书：https://www.jiaokey.com/tag/Wiley-VCH.html</w:t>
      </w:r>
    </w:p>
    <w:p>
      <w:r>
        <w:t>关键词搜索：https://www.jiaokey.com/tag/Microgel suspensions: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