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Dispersion of powders in liquids and stabilization of suspensions</w:t>
      </w:r>
    </w:p>
    <w:p>
      <w:r>
        <w:rPr>
          <w:rFonts w:ascii="宋体" w:hAnsi="宋体" w:eastAsia="宋体"/>
          <w:sz w:val="24"/>
        </w:rPr>
        <w:t>Tharwat F. Tadros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Dispersion of powders in liquids and stabilization of suspensions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Tharwat F. Tadros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本书出售、求购地址：https://www.jiaokey.com/book/detail/40863701.html</w:t>
      </w:r>
    </w:p>
    <w:p>
      <w:r>
        <w:t>更多相关图书推荐：https://www.jiaokey.com</w:t>
      </w:r>
    </w:p>
    <w:p>
      <w:r>
        <w:t>Tharwat F. Tadros 其他作品：https://www.jiaokey.com/tag/Tharwat F. Tadros.html</w:t>
      </w:r>
    </w:p>
    <w:p>
      <w:r>
        <w:t>Wiley-VCH 出版图书：https://www.jiaokey.com/tag/Wiley-VCH.html</w:t>
      </w:r>
    </w:p>
    <w:p>
      <w:r>
        <w:t>关键词搜索：https://www.jiaokey.com/tag/Dispersion of powders in liquids and stabilization of suspensions.html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