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Copper-mediated cross-coupling reactions</w:t>
      </w:r>
    </w:p>
    <w:p>
      <w:r>
        <w:rPr>
          <w:rFonts w:ascii="宋体" w:hAnsi="宋体" w:eastAsia="宋体"/>
          <w:sz w:val="24"/>
        </w:rPr>
        <w:t>Gwilherm Evano ; Nicolas Blanchard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Copper-mediated cross-coupling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Gwilherm Evano ; Nicolas Blanchard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本书出售、求购地址：https://www.jiaokey.com/book/detail/40863785.html</w:t>
      </w:r>
    </w:p>
    <w:p>
      <w:r>
        <w:t>更多相关图书推荐：https://www.jiaokey.com</w:t>
      </w:r>
    </w:p>
    <w:p>
      <w:r>
        <w:t>Gwilherm Evano ; Nicolas Blanchard 其他作品：https://www.jiaokey.com/tag/Gwilherm Evano ; Nicolas Blanchard.html</w:t>
      </w:r>
    </w:p>
    <w:p>
      <w:r>
        <w:t>Wiley 出版图书：https://www.jiaokey.com/tag/Wiley.html</w:t>
      </w:r>
    </w:p>
    <w:p>
      <w:r>
        <w:t>关键词搜索：https://www.jiaokey.com/tag/Copper-mediated cross-coupling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