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 16: Atmospheric science (AS)</w:t>
      </w:r>
    </w:p>
    <w:p>
      <w:r>
        <w:rPr>
          <w:rFonts w:ascii="宋体" w:hAnsi="宋体" w:eastAsia="宋体"/>
          <w:sz w:val="24"/>
        </w:rPr>
        <w:t>Wing-Huen Ip ; Jai Ho 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 16: Atmospheric science (AS)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 ; Jai Ho 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本书出售、求购地址：https://www.jiaokey.com/book/detail/40863889.html</w:t>
      </w:r>
    </w:p>
    <w:p>
      <w:r>
        <w:t>更多相关图书推荐：https://www.jiaokey.com</w:t>
      </w:r>
    </w:p>
    <w:p>
      <w:r>
        <w:t>Wing-Huen Ip ; Jai Ho Oh 其他作品：https://www.jiaokey.com/tag/Wing-Huen Ip ; Jai Ho Oh.html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 16: Atmospheric science (AS).html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