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Formations  VOL.42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Formations  VOL.42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本书出售、求购地址：https://www.jiaokey.com/book/detail/40863907.html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关键词搜索：https://www.jiaokey.com/tag/Digital Formations  VOL.42.html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