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Skills Unlocking the Information Society</w:t>
      </w:r>
    </w:p>
    <w:p>
      <w:r>
        <w:rPr>
          <w:rFonts w:ascii="宋体" w:hAnsi="宋体" w:eastAsia="宋体"/>
          <w:sz w:val="24"/>
        </w:rPr>
        <w:t>Alexander J.A.M.van Deursen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Skills Unlocking 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J.A.M.van Deursen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本书出售、求购地址：https://www.jiaokey.com/book/detail/40863944.html</w:t>
      </w:r>
    </w:p>
    <w:p>
      <w:r>
        <w:t>更多相关图书推荐：https://www.jiaokey.com</w:t>
      </w:r>
    </w:p>
    <w:p>
      <w:r>
        <w:t>Alexander J.A.M.van Deursen 其他作品：https://www.jiaokey.com/tag/Alexander J.A.M.van Deursen.html</w:t>
      </w:r>
    </w:p>
    <w:p>
      <w:r>
        <w:t>Palgrave Macmillan 出版图书：https://www.jiaokey.com/tag/Palgrave Macmillan.html</w:t>
      </w:r>
    </w:p>
    <w:p>
      <w:r>
        <w:t>关键词搜索：https://www.jiaokey.com/tag/Digital Skills Unlocking 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