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Research Annual Selected Papers From The Association Of Internet Researchers Conferences 2000-2002</w:t>
      </w:r>
    </w:p>
    <w:p>
      <w:r>
        <w:rPr>
          <w:rFonts w:ascii="宋体" w:hAnsi="宋体" w:eastAsia="宋体"/>
          <w:sz w:val="24"/>
        </w:rPr>
        <w:t>Leslie Regan Shade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Research Annual Selected Papers From The Association Of Internet Researchers Conferences 2000-2002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Regan Shade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本书出售、求购地址：https://www.jiaokey.com/book/detail/40863965.html</w:t>
      </w:r>
    </w:p>
    <w:p>
      <w:r>
        <w:t>更多相关图书推荐：https://www.jiaokey.com</w:t>
      </w:r>
    </w:p>
    <w:p>
      <w:r>
        <w:t>Leslie Regan Shade 其他作品：https://www.jiaokey.com/tag/Leslie Regan Shade.html</w:t>
      </w:r>
    </w:p>
    <w:p>
      <w:r>
        <w:t>Peter Lang 出版图书：https://www.jiaokey.com/tag/Peter Lang.html</w:t>
      </w:r>
    </w:p>
    <w:p>
      <w:r>
        <w:t>关键词搜索：https://www.jiaokey.com/tag/Internet Research Annual Selected Papers From The Association Of Internet Researchers Conferences 2000-2002.html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