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WRITING AND ORAL ARGUMENT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WRITING AND ORAL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本书出售、求购地址：https://www.jiaokey.com/book/detail/40864034.html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关键词搜索：https://www.jiaokey.com/tag/BRIEF WRITING AND ORAL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