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KILLERS AMONG US AN EXAMINATION OF SERIAL MURDER AND ITS INVESTIGATION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KILLERS AMONG US AN EXAMINATION OF SERIAL MURDER AND ITS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本书出售、求购地址：https://www.jiaokey.com/book/detail/40864050.html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PRENTICE HALL 出版图书：https://www.jiaokey.com/tag/PRENTICE HALL.html</w:t>
      </w:r>
    </w:p>
    <w:p>
      <w:r>
        <w:t>关键词搜索：https://www.jiaokey.com/tag/THE KILLERS AMONG US AN EXAMINATION OF SERIAL MURDER AND ITS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