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DIGNITY THE INTERNATIONALIZATION OF HUMAN RIGHTS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DIGNITY THE INTERNATIONALIZATION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本书出售、求购地址：https://www.jiaokey.com/book/detail/40864147.html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关键词搜索：https://www.jiaokey.com/tag/HUMAN DIGNITY THE INTERNATIONALIZATION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