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Close-range photogrammetry and 3D imaging Second edition</w:t>
      </w:r>
    </w:p>
    <w:p>
      <w:r>
        <w:rPr>
          <w:rFonts w:ascii="宋体" w:hAnsi="宋体" w:eastAsia="宋体"/>
          <w:sz w:val="24"/>
        </w:rPr>
        <w:t>Thomas Luhmann ; Stuart Robson ; Stephen Kyle ; Jan Boehm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Close-range photogrammetry and 3D imaging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Luhmann ; Stuart Robson ; Stephen Kyle ; Jan Boehm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本书出售、求购地址：https://www.jiaokey.com/book/detail/40864243.html</w:t>
      </w:r>
    </w:p>
    <w:p>
      <w:r>
        <w:t>更多相关图书推荐：https://www.jiaokey.com</w:t>
      </w:r>
    </w:p>
    <w:p>
      <w:r>
        <w:t>Thomas Luhmann ; Stuart Robson ; Stephen Kyle ; Jan Boehm 其他作品：https://www.jiaokey.com/tag/Thomas Luhmann ; Stuart Robson ; Stephen Kyle ; Jan Boehm.html</w:t>
      </w:r>
    </w:p>
    <w:p>
      <w:r>
        <w:t>De Gruyter 出版图书：https://www.jiaokey.com/tag/De Gruyter.html</w:t>
      </w:r>
    </w:p>
    <w:p>
      <w:r>
        <w:t>关键词搜索：https://www.jiaokey.com/tag/Close-range photogrammetry and 3D imaging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