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physical processes of fine sediment in an estuary</w:t>
      </w:r>
    </w:p>
    <w:p>
      <w:r>
        <w:t>作者：Wan Yuanyang</w:t>
      </w:r>
    </w:p>
    <w:p>
      <w:r>
        <w:t>出版社：CRC Press/Balkema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Multiscale physical processes of fine sediment in an estuary 评论地址：https://www.jiaokey.com/book/detail/40864480.html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