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topics in biomineralization</w:t>
      </w:r>
    </w:p>
    <w:p>
      <w:r>
        <w:rPr>
          <w:rFonts w:ascii="宋体" w:hAnsi="宋体" w:eastAsia="宋体"/>
          <w:sz w:val="24"/>
        </w:rPr>
        <w:t>Jong Seto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topics in biomineralization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Jong Seto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本书出售、求购地址：https://www.jiaokey.com/book/detail/40864545.html</w:t>
      </w:r>
    </w:p>
    <w:p>
      <w:r>
        <w:t>更多相关图书推荐：https://www.jiaokey.com</w:t>
      </w:r>
    </w:p>
    <w:p>
      <w:r>
        <w:t>Jong Seto 其他作品：https://www.jiaokey.com/tag/Jong Seto.html</w:t>
      </w:r>
    </w:p>
    <w:p>
      <w:r>
        <w:t>InTech 出版图书：https://www.jiaokey.com/tag/InTech.html</w:t>
      </w:r>
    </w:p>
    <w:p>
      <w:r>
        <w:t>关键词搜索：https://www.jiaokey.com/tag/Advanced topics in biomineralization.html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