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JURISPRUDENCE VOLUME 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JURISPRUDENCE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本书出售、求购地址：https://www.jiaokey.com/book/detail/40864702.html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关键词搜索：https://www.jiaokey.com/tag/AMERICAN JURISPRUDENCE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