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carbon cycle integrating humans</w:t>
      </w:r>
    </w:p>
    <w:p>
      <w:r>
        <w:rPr>
          <w:rFonts w:ascii="宋体" w:hAnsi="宋体" w:eastAsia="宋体"/>
          <w:sz w:val="24"/>
        </w:rPr>
        <w:t>Christopher B. Field ; Michael R. Raupach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carbon cycle integrating humans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 Field ; Michael R. Raupach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本书出售、求购地址：https://www.jiaokey.com/book/detail/40864937.html</w:t>
      </w:r>
    </w:p>
    <w:p>
      <w:r>
        <w:t>更多相关图书推荐：https://www.jiaokey.com</w:t>
      </w:r>
    </w:p>
    <w:p>
      <w:r>
        <w:t>Christopher B. Field ; Michael R. Raupach 其他作品：https://www.jiaokey.com/tag/Christopher B. Field ; Michael R. Raupach.html</w:t>
      </w:r>
    </w:p>
    <w:p>
      <w:r>
        <w:t>Island Press 出版图书：https://www.jiaokey.com/tag/Island Press.html</w:t>
      </w:r>
    </w:p>
    <w:p>
      <w:r>
        <w:t>关键词搜索：https://www.jiaokey.com/tag/The global carbon cycle integrating humans.html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